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923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0067-01-2025-004081-27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Региональной Общественной организации «Украинская национально-культурная автономия «Украинцы Югры»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Региональная Общественная организация «Украинская национально-культурная автономия «Украинцы Югры»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выпо</w:t>
      </w:r>
      <w:r>
        <w:rPr>
          <w:rFonts w:ascii="Times New Roman" w:eastAsia="Times New Roman" w:hAnsi="Times New Roman" w:cs="Times New Roman"/>
          <w:sz w:val="26"/>
          <w:szCs w:val="26"/>
        </w:rPr>
        <w:t>лнило в установленный срок до 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нарушении законодательства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юстиции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рамках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Законный п</w:t>
      </w:r>
      <w:r>
        <w:rPr>
          <w:rFonts w:ascii="Times New Roman" w:eastAsia="Times New Roman" w:hAnsi="Times New Roman" w:cs="Times New Roman"/>
          <w:sz w:val="26"/>
          <w:szCs w:val="26"/>
        </w:rPr>
        <w:t>редставитель Региональной Общественной организации «Украинская национально-культурная автономия «Украинцы Югры»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повесткой, полученной представителем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законного представителя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Региональной Общественной организации «Украинская национально-культурная автономия «Украинцы Югры»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Региональной Общественной организации «Украинская национально-культурная автономия «Украинцы Югры»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№ 11 от 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от 06.05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плановой документарной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Региональной Общественной организации «Украинская национально-культурная автономия «Украинцы Югры»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442-р от 23.05.2024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№ 86/03-941/25 от 06.03.2025;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список почтовых внутренних отправлений;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 об отслеживании отправл</w:t>
      </w:r>
      <w:r>
        <w:rPr>
          <w:rFonts w:ascii="Times New Roman" w:eastAsia="Times New Roman" w:hAnsi="Times New Roman" w:cs="Times New Roman"/>
          <w:sz w:val="26"/>
          <w:szCs w:val="26"/>
        </w:rPr>
        <w:t>ения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 мая 1995 г. N 82-ФЗ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"Об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объединениях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случае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едерации, законодательства Российской Федерации и совершения действий, противоречащих уставным целям,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 указанных нарушениях и устанавливает срок их устранения.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06.03.2025 № 86/03-941/25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Управления Министерства юстиции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23.05.2024 № 442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–р «О проведении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Региональная Общественная организация «Украинская национально-культурная автономия «Украинцы Югры»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устранить нарушения и представить в Управ</w:t>
      </w:r>
      <w:r>
        <w:rPr>
          <w:rFonts w:ascii="Times New Roman" w:eastAsia="Times New Roman" w:hAnsi="Times New Roman" w:cs="Times New Roman"/>
          <w:sz w:val="26"/>
          <w:szCs w:val="26"/>
        </w:rPr>
        <w:t>ление соответствующие документы, что сделано не было.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 юридического лица 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Региональной Общественной организации «Украинская национально-культурная автономия «Украинцы Югры»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 ст. 19.5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Региональной Общественной организации «Украинская национально-культурная автономия «Украинцы Югры»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Региональную Общественную организацию «Украинская национально-культурная автономия «Украинцы Югры»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0412365400675009232519150.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923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764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6368-6754-4301-B25F-18B6F78D6A9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